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AC3" w:rsidRDefault="005C428B" w:rsidP="001C12A7">
      <w:pPr>
        <w:tabs>
          <w:tab w:val="left" w:pos="6083"/>
        </w:tabs>
        <w:rPr>
          <w:noProof/>
          <w:lang w:eastAsia="uk-UA"/>
        </w:rPr>
      </w:pPr>
      <w:r w:rsidRPr="005C428B">
        <w:rPr>
          <w:noProof/>
          <w:lang w:eastAsia="uk-UA"/>
        </w:rPr>
        <w:pict>
          <v:rect id="Прямоугольник 7" o:spid="_x0000_s1027" style="position:absolute;margin-left:-63.35pt;margin-top:198.85pt;width:555.6pt;height:393.3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" filled="f" stroked="f" strokeweight="2pt">
            <v:textbox>
              <w:txbxContent>
                <w:p w:rsidR="0057488E" w:rsidRPr="0057488E" w:rsidRDefault="0057488E" w:rsidP="0057488E">
                  <w:pPr>
                    <w:spacing w:after="0" w:line="240" w:lineRule="auto"/>
                    <w:jc w:val="center"/>
                    <w:rPr>
                      <w:rFonts w:ascii="Times New Roman" w:eastAsia="Kozuka Gothic Pro B" w:hAnsi="Times New Roman" w:cs="Times New Roman"/>
                      <w:b/>
                      <w:color w:val="31849B" w:themeColor="accent5" w:themeShade="BF"/>
                      <w:sz w:val="72"/>
                      <w:szCs w:val="72"/>
                      <w:lang w:val="ru-RU"/>
                    </w:rPr>
                  </w:pPr>
                  <w:r w:rsidRPr="0057488E">
                    <w:rPr>
                      <w:rFonts w:eastAsia="Kozuka Gothic Pro B" w:cstheme="minorHAnsi"/>
                      <w:b/>
                      <w:color w:val="31849B" w:themeColor="accent5" w:themeShade="BF"/>
                      <w:sz w:val="72"/>
                      <w:szCs w:val="72"/>
                      <w:lang w:val="ru-RU"/>
                    </w:rPr>
                    <w:t xml:space="preserve">                                  </w:t>
                  </w:r>
                  <w:r w:rsidRPr="0057488E">
                    <w:rPr>
                      <w:rFonts w:ascii="Times New Roman" w:eastAsia="Kozuka Gothic Pro B" w:hAnsi="Times New Roman" w:cs="Times New Roman"/>
                      <w:b/>
                      <w:color w:val="31849B" w:themeColor="accent5" w:themeShade="BF"/>
                      <w:sz w:val="72"/>
                      <w:szCs w:val="72"/>
                      <w:lang w:val="ru-RU"/>
                    </w:rPr>
                    <w:t xml:space="preserve">Эссе </w:t>
                  </w:r>
                </w:p>
                <w:p w:rsidR="0057488E" w:rsidRDefault="0057488E" w:rsidP="0057488E">
                  <w:pPr>
                    <w:spacing w:after="0" w:line="240" w:lineRule="auto"/>
                    <w:jc w:val="right"/>
                    <w:rPr>
                      <w:rFonts w:ascii="Times New Roman" w:eastAsia="Kozuka Gothic Pro B" w:hAnsi="Times New Roman" w:cs="Times New Roman"/>
                      <w:b/>
                      <w:color w:val="31849B" w:themeColor="accent5" w:themeShade="BF"/>
                      <w:sz w:val="96"/>
                      <w:szCs w:val="96"/>
                      <w:lang w:val="ru-RU"/>
                    </w:rPr>
                  </w:pPr>
                  <w:r w:rsidRPr="0057488E">
                    <w:rPr>
                      <w:rFonts w:ascii="Times New Roman" w:eastAsia="Kozuka Gothic Pro B" w:hAnsi="Times New Roman" w:cs="Times New Roman"/>
                      <w:b/>
                      <w:color w:val="31849B" w:themeColor="accent5" w:themeShade="BF"/>
                      <w:sz w:val="96"/>
                      <w:szCs w:val="96"/>
                      <w:lang w:val="ru-RU"/>
                    </w:rPr>
                    <w:t>«Я – педагог»</w:t>
                  </w:r>
                </w:p>
                <w:p w:rsidR="0057488E" w:rsidRDefault="0057488E" w:rsidP="0057488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44"/>
                      <w:szCs w:val="44"/>
                      <w:lang w:val="ru-RU"/>
                    </w:rPr>
                  </w:pPr>
                </w:p>
                <w:p w:rsidR="0057488E" w:rsidRDefault="0057488E" w:rsidP="0057488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44"/>
                      <w:szCs w:val="44"/>
                      <w:lang w:val="ru-RU"/>
                    </w:rPr>
                  </w:pPr>
                </w:p>
                <w:p w:rsidR="0057488E" w:rsidRDefault="0057488E" w:rsidP="0057488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44"/>
                      <w:szCs w:val="44"/>
                      <w:lang w:val="ru-RU"/>
                    </w:rPr>
                  </w:pPr>
                </w:p>
                <w:p w:rsidR="0057488E" w:rsidRDefault="0057488E" w:rsidP="0057488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44"/>
                      <w:szCs w:val="44"/>
                      <w:lang w:val="ru-RU"/>
                    </w:rPr>
                  </w:pPr>
                </w:p>
                <w:p w:rsidR="0057488E" w:rsidRDefault="0057488E" w:rsidP="0057488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44"/>
                      <w:szCs w:val="44"/>
                      <w:lang w:val="ru-RU"/>
                    </w:rPr>
                  </w:pPr>
                </w:p>
                <w:p w:rsidR="0057488E" w:rsidRPr="001A6E18" w:rsidRDefault="0057488E" w:rsidP="0057488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44"/>
                      <w:szCs w:val="4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  <w:lang w:val="ru-RU"/>
                    </w:rPr>
                    <w:t>Устименко Оксаны Григорьевны</w:t>
                  </w:r>
                  <w:r w:rsidRPr="001A6E18">
                    <w:rPr>
                      <w:rFonts w:ascii="Times New Roman" w:hAnsi="Times New Roman" w:cs="Times New Roman"/>
                      <w:b/>
                      <w:sz w:val="44"/>
                      <w:szCs w:val="44"/>
                      <w:lang w:val="ru-RU"/>
                    </w:rPr>
                    <w:t xml:space="preserve">, </w:t>
                  </w:r>
                </w:p>
                <w:p w:rsidR="0057488E" w:rsidRPr="00EA01E7" w:rsidRDefault="0057488E" w:rsidP="0057488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40"/>
                      <w:szCs w:val="44"/>
                      <w:lang w:val="ru-RU"/>
                    </w:rPr>
                  </w:pPr>
                  <w:r w:rsidRPr="00EA01E7">
                    <w:rPr>
                      <w:rFonts w:ascii="Times New Roman" w:hAnsi="Times New Roman" w:cs="Times New Roman"/>
                      <w:sz w:val="40"/>
                      <w:szCs w:val="44"/>
                      <w:lang w:val="ru-RU"/>
                    </w:rPr>
                    <w:t xml:space="preserve">воспитателя </w:t>
                  </w:r>
                </w:p>
                <w:p w:rsidR="0057488E" w:rsidRPr="00EA01E7" w:rsidRDefault="0057488E" w:rsidP="0057488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40"/>
                      <w:szCs w:val="44"/>
                      <w:lang w:val="ru-RU"/>
                    </w:rPr>
                  </w:pPr>
                  <w:r w:rsidRPr="00EA01E7">
                    <w:rPr>
                      <w:rFonts w:ascii="Times New Roman" w:hAnsi="Times New Roman" w:cs="Times New Roman"/>
                      <w:sz w:val="40"/>
                      <w:szCs w:val="44"/>
                      <w:lang w:val="ru-RU"/>
                    </w:rPr>
                    <w:t xml:space="preserve">первой квалификационной </w:t>
                  </w:r>
                </w:p>
                <w:p w:rsidR="0057488E" w:rsidRPr="00EA01E7" w:rsidRDefault="0057488E" w:rsidP="0057488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40"/>
                      <w:szCs w:val="44"/>
                      <w:lang w:val="ru-RU"/>
                    </w:rPr>
                  </w:pPr>
                  <w:r w:rsidRPr="00EA01E7">
                    <w:rPr>
                      <w:rFonts w:ascii="Times New Roman" w:hAnsi="Times New Roman" w:cs="Times New Roman"/>
                      <w:sz w:val="40"/>
                      <w:szCs w:val="44"/>
                      <w:lang w:val="ru-RU"/>
                    </w:rPr>
                    <w:t>категории</w:t>
                  </w:r>
                </w:p>
                <w:p w:rsidR="0057488E" w:rsidRPr="00EA01E7" w:rsidRDefault="0057488E" w:rsidP="0057488E">
                  <w:pPr>
                    <w:rPr>
                      <w:rFonts w:eastAsia="Kozuka Gothic Pro B" w:cstheme="minorHAnsi"/>
                      <w:b/>
                      <w:color w:val="0F243E" w:themeColor="text2" w:themeShade="80"/>
                      <w:sz w:val="24"/>
                      <w:szCs w:val="28"/>
                      <w:lang w:val="ru-RU"/>
                    </w:rPr>
                  </w:pPr>
                </w:p>
                <w:p w:rsidR="0057488E" w:rsidRPr="0057488E" w:rsidRDefault="0057488E" w:rsidP="0057488E">
                  <w:pPr>
                    <w:spacing w:after="0" w:line="240" w:lineRule="auto"/>
                    <w:jc w:val="right"/>
                    <w:rPr>
                      <w:rFonts w:ascii="Times New Roman" w:eastAsia="Kozuka Gothic Pro B" w:hAnsi="Times New Roman" w:cs="Times New Roman"/>
                      <w:b/>
                      <w:color w:val="31849B" w:themeColor="accent5" w:themeShade="BF"/>
                      <w:sz w:val="96"/>
                      <w:szCs w:val="96"/>
                      <w:lang w:val="ru-RU"/>
                    </w:rPr>
                  </w:pPr>
                </w:p>
                <w:p w:rsidR="00D94AC3" w:rsidRPr="0057488E" w:rsidRDefault="00D94AC3" w:rsidP="0057488E">
                  <w:pPr>
                    <w:rPr>
                      <w:szCs w:val="96"/>
                    </w:rPr>
                  </w:pPr>
                </w:p>
              </w:txbxContent>
            </v:textbox>
          </v:rect>
        </w:pict>
      </w:r>
      <w:r w:rsidRPr="005C428B">
        <w:rPr>
          <w:noProof/>
          <w:lang w:eastAsia="uk-UA"/>
        </w:rPr>
        <w:pict>
          <v:rect id="Прямоугольник 8" o:spid="_x0000_s1026" style="position:absolute;margin-left:9.75pt;margin-top:-32.2pt;width:464.5pt;height:89.2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" filled="f" stroked="f" strokeweight="2pt">
            <v:textbox>
              <w:txbxContent>
                <w:p w:rsidR="0057488E" w:rsidRDefault="0057488E" w:rsidP="005748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  <w:lang w:val="ru-RU"/>
                    </w:rPr>
                  </w:pPr>
                  <w:r w:rsidRPr="0036425A">
                    <w:rPr>
                      <w:rFonts w:ascii="Times New Roman" w:hAnsi="Times New Roman" w:cs="Times New Roman"/>
                      <w:sz w:val="36"/>
                      <w:szCs w:val="36"/>
                      <w:lang w:val="ru-RU"/>
                    </w:rPr>
                    <w:t xml:space="preserve">Муниципальное казенное дошкольное образовательное учреждение </w:t>
                  </w:r>
                </w:p>
                <w:p w:rsidR="0057488E" w:rsidRPr="0036425A" w:rsidRDefault="0057488E" w:rsidP="005748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  <w:lang w:val="ru-RU"/>
                    </w:rPr>
                  </w:pPr>
                  <w:r w:rsidRPr="0036425A">
                    <w:rPr>
                      <w:rFonts w:ascii="Times New Roman" w:hAnsi="Times New Roman" w:cs="Times New Roman"/>
                      <w:sz w:val="36"/>
                      <w:szCs w:val="36"/>
                      <w:lang w:val="ru-RU"/>
                    </w:rPr>
                    <w:t xml:space="preserve">детский сад «Берёзка» </w:t>
                  </w:r>
                </w:p>
                <w:p w:rsidR="0057488E" w:rsidRPr="0036425A" w:rsidRDefault="0057488E" w:rsidP="005748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  <w:lang w:val="ru-RU"/>
                    </w:rPr>
                  </w:pPr>
                  <w:r w:rsidRPr="0036425A">
                    <w:rPr>
                      <w:rFonts w:ascii="Times New Roman" w:hAnsi="Times New Roman" w:cs="Times New Roman"/>
                      <w:sz w:val="36"/>
                      <w:szCs w:val="36"/>
                      <w:lang w:val="ru-RU"/>
                    </w:rPr>
                    <w:t>города Каргата Новосибирской области</w:t>
                  </w:r>
                </w:p>
                <w:p w:rsidR="00D94AC3" w:rsidRPr="00D94AC3" w:rsidRDefault="00D94AC3" w:rsidP="00D94AC3">
                  <w:pPr>
                    <w:rPr>
                      <w:rFonts w:eastAsia="Kozuka Gothic Pro B" w:cstheme="minorHAnsi"/>
                      <w:b/>
                      <w:color w:val="0F243E" w:themeColor="text2" w:themeShade="80"/>
                      <w:sz w:val="28"/>
                      <w:szCs w:val="28"/>
                      <w:lang w:val="ru-RU"/>
                    </w:rPr>
                  </w:pPr>
                </w:p>
              </w:txbxContent>
            </v:textbox>
          </v:rect>
        </w:pict>
      </w:r>
      <w:r w:rsidR="00D250E2"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-906145</wp:posOffset>
            </wp:positionV>
            <wp:extent cx="7571105" cy="107099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105" cy="10709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sdt>
        <w:sdtPr>
          <w:rPr>
            <w:noProof/>
            <w:lang w:eastAsia="uk-UA"/>
          </w:rPr>
          <w:id w:val="-2002570606"/>
          <w:docPartObj>
            <w:docPartGallery w:val="Cover Pages"/>
            <w:docPartUnique/>
          </w:docPartObj>
        </w:sdtPr>
        <w:sdtContent>
          <w:r w:rsidR="00D94AC3">
            <w:rPr>
              <w:noProof/>
              <w:lang w:eastAsia="uk-UA"/>
            </w:rPr>
            <w:br w:type="page"/>
          </w:r>
        </w:sdtContent>
      </w:sdt>
      <w:r w:rsidR="001C12A7">
        <w:rPr>
          <w:noProof/>
          <w:lang w:eastAsia="uk-UA"/>
        </w:rPr>
        <w:tab/>
      </w:r>
    </w:p>
    <w:p w:rsidR="0057488E" w:rsidRDefault="0057488E" w:rsidP="00535BE5">
      <w:pPr>
        <w:jc w:val="both"/>
        <w:rPr>
          <w:lang w:val="ru-RU"/>
        </w:rPr>
        <w:sectPr w:rsidR="0057488E" w:rsidSect="00535BE5">
          <w:headerReference w:type="default" r:id="rId7"/>
          <w:pgSz w:w="11906" w:h="16838"/>
          <w:pgMar w:top="1418" w:right="850" w:bottom="850" w:left="1417" w:header="708" w:footer="708" w:gutter="0"/>
          <w:pgNumType w:start="0"/>
          <w:cols w:num="2" w:space="708"/>
          <w:titlePg/>
          <w:docGrid w:linePitch="360"/>
        </w:sectPr>
      </w:pPr>
    </w:p>
    <w:p w:rsidR="0057488E" w:rsidRPr="00EB2A38" w:rsidRDefault="0057488E" w:rsidP="0057488E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2A38">
        <w:rPr>
          <w:rFonts w:ascii="Times New Roman" w:hAnsi="Times New Roman" w:cs="Times New Roman"/>
          <w:sz w:val="28"/>
          <w:szCs w:val="28"/>
          <w:lang w:val="ru-RU"/>
        </w:rPr>
        <w:lastRenderedPageBreak/>
        <w:t>Педагог – это  Радуга дней,</w:t>
      </w:r>
    </w:p>
    <w:p w:rsidR="0057488E" w:rsidRPr="00EB2A38" w:rsidRDefault="0057488E" w:rsidP="0057488E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2A38">
        <w:rPr>
          <w:rFonts w:ascii="Times New Roman" w:hAnsi="Times New Roman" w:cs="Times New Roman"/>
          <w:sz w:val="28"/>
          <w:szCs w:val="28"/>
          <w:lang w:val="ru-RU"/>
        </w:rPr>
        <w:t>Разноцветных, прекрасных минут!</w:t>
      </w:r>
    </w:p>
    <w:p w:rsidR="0057488E" w:rsidRPr="00EB2A38" w:rsidRDefault="0057488E" w:rsidP="0057488E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2A38">
        <w:rPr>
          <w:rFonts w:ascii="Times New Roman" w:hAnsi="Times New Roman" w:cs="Times New Roman"/>
          <w:sz w:val="28"/>
          <w:szCs w:val="28"/>
          <w:lang w:val="ru-RU"/>
        </w:rPr>
        <w:t>Это мостик к душам детей,</w:t>
      </w:r>
    </w:p>
    <w:p w:rsidR="0057488E" w:rsidRPr="00EB2A38" w:rsidRDefault="0057488E" w:rsidP="0057488E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2A38">
        <w:rPr>
          <w:rFonts w:ascii="Times New Roman" w:hAnsi="Times New Roman" w:cs="Times New Roman"/>
          <w:sz w:val="28"/>
          <w:szCs w:val="28"/>
          <w:lang w:val="ru-RU"/>
        </w:rPr>
        <w:t>Это счастье мое, это труд.</w:t>
      </w:r>
    </w:p>
    <w:p w:rsidR="0057488E" w:rsidRPr="00EB2A38" w:rsidRDefault="0057488E" w:rsidP="0057488E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2A38">
        <w:rPr>
          <w:rFonts w:ascii="Times New Roman" w:hAnsi="Times New Roman" w:cs="Times New Roman"/>
          <w:sz w:val="28"/>
          <w:szCs w:val="28"/>
          <w:lang w:val="ru-RU"/>
        </w:rPr>
        <w:t>Всю любовь малышам подарю,</w:t>
      </w:r>
    </w:p>
    <w:p w:rsidR="0057488E" w:rsidRPr="00EB2A38" w:rsidRDefault="0057488E" w:rsidP="0057488E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2A38">
        <w:rPr>
          <w:rFonts w:ascii="Times New Roman" w:hAnsi="Times New Roman" w:cs="Times New Roman"/>
          <w:sz w:val="28"/>
          <w:szCs w:val="28"/>
          <w:lang w:val="ru-RU"/>
        </w:rPr>
        <w:t>Нежность, ласку, заботу, тепло.</w:t>
      </w:r>
    </w:p>
    <w:p w:rsidR="0057488E" w:rsidRPr="00EB2A38" w:rsidRDefault="0057488E" w:rsidP="0057488E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2A38">
        <w:rPr>
          <w:rFonts w:ascii="Times New Roman" w:hAnsi="Times New Roman" w:cs="Times New Roman"/>
          <w:sz w:val="28"/>
          <w:szCs w:val="28"/>
          <w:lang w:val="ru-RU"/>
        </w:rPr>
        <w:t>В душу детям открыто смотрю,</w:t>
      </w:r>
    </w:p>
    <w:p w:rsidR="0057488E" w:rsidRPr="00EB2A38" w:rsidRDefault="0057488E" w:rsidP="0057488E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2A38">
        <w:rPr>
          <w:rFonts w:ascii="Times New Roman" w:hAnsi="Times New Roman" w:cs="Times New Roman"/>
          <w:sz w:val="28"/>
          <w:szCs w:val="28"/>
          <w:lang w:val="ru-RU"/>
        </w:rPr>
        <w:t>Своим сердцем</w:t>
      </w:r>
      <w:r w:rsidR="00EA01E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B2A38">
        <w:rPr>
          <w:rFonts w:ascii="Times New Roman" w:hAnsi="Times New Roman" w:cs="Times New Roman"/>
          <w:sz w:val="28"/>
          <w:szCs w:val="28"/>
          <w:lang w:val="ru-RU"/>
        </w:rPr>
        <w:t xml:space="preserve"> даря им Добро!</w:t>
      </w:r>
    </w:p>
    <w:p w:rsidR="0057488E" w:rsidRPr="00EB2A38" w:rsidRDefault="0057488E" w:rsidP="0057488E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EB2A38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EB2A38">
        <w:rPr>
          <w:rFonts w:ascii="Times New Roman" w:hAnsi="Times New Roman" w:cs="Times New Roman"/>
          <w:i/>
          <w:sz w:val="28"/>
          <w:szCs w:val="28"/>
          <w:lang w:val="ru-RU"/>
        </w:rPr>
        <w:t>автор неизвестен</w:t>
      </w:r>
      <w:r w:rsidRPr="00EB2A38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57488E" w:rsidRPr="00EB2A38" w:rsidRDefault="0057488E" w:rsidP="00574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7488E" w:rsidRPr="00EB2A38" w:rsidRDefault="0057488E" w:rsidP="00574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2A38">
        <w:rPr>
          <w:rFonts w:ascii="Times New Roman" w:hAnsi="Times New Roman" w:cs="Times New Roman"/>
          <w:sz w:val="28"/>
          <w:szCs w:val="28"/>
          <w:lang w:val="ru-RU"/>
        </w:rPr>
        <w:t xml:space="preserve">Не могу сказать, что всегда  мечтала работать воспитателем, в детский сад меня привёл случай. Одна давняя знакомая пригласила меня поработать помощником воспитателя. Сколько лет прошло, но даже сейчас я могу </w:t>
      </w:r>
      <w:r w:rsidR="00EA01E7" w:rsidRPr="00EB2A38">
        <w:rPr>
          <w:rFonts w:ascii="Times New Roman" w:hAnsi="Times New Roman" w:cs="Times New Roman"/>
          <w:sz w:val="28"/>
          <w:szCs w:val="28"/>
          <w:lang w:val="ru-RU"/>
        </w:rPr>
        <w:t>описать,</w:t>
      </w:r>
      <w:r w:rsidRPr="00EB2A38">
        <w:rPr>
          <w:rFonts w:ascii="Times New Roman" w:hAnsi="Times New Roman" w:cs="Times New Roman"/>
          <w:sz w:val="28"/>
          <w:szCs w:val="28"/>
          <w:lang w:val="ru-RU"/>
        </w:rPr>
        <w:t xml:space="preserve"> то чувство, которое охватило меня, когда я первый раз увидела своих воспитанников. Это был восторг! Они смотрели на меня своими чистыми лучезарными глазами, полными доверия, и мне сразу захотелось остаться, выслушать детей, быть с ними рядом, решать проблемы, которыми они наперебой делились со мной.</w:t>
      </w:r>
    </w:p>
    <w:p w:rsidR="0057488E" w:rsidRPr="00EB2A38" w:rsidRDefault="0057488E" w:rsidP="00574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2A38">
        <w:rPr>
          <w:rFonts w:ascii="Times New Roman" w:hAnsi="Times New Roman" w:cs="Times New Roman"/>
          <w:sz w:val="28"/>
          <w:szCs w:val="28"/>
          <w:lang w:val="ru-RU"/>
        </w:rPr>
        <w:t>Прошло несколько лет, и вот я уже воспитатель и спешу на свою любимую работу, чтобы начать со своими детьми новый день в мире сказки и фантазии. И мы фантазируем</w:t>
      </w:r>
      <w:proofErr w:type="gramStart"/>
      <w:r w:rsidRPr="00EB2A38">
        <w:rPr>
          <w:rFonts w:ascii="Times New Roman" w:hAnsi="Times New Roman" w:cs="Times New Roman"/>
          <w:sz w:val="28"/>
          <w:szCs w:val="28"/>
          <w:lang w:val="ru-RU"/>
        </w:rPr>
        <w:t>… К</w:t>
      </w:r>
      <w:proofErr w:type="gramEnd"/>
      <w:r w:rsidRPr="00EB2A38">
        <w:rPr>
          <w:rFonts w:ascii="Times New Roman" w:hAnsi="Times New Roman" w:cs="Times New Roman"/>
          <w:sz w:val="28"/>
          <w:szCs w:val="28"/>
          <w:lang w:val="ru-RU"/>
        </w:rPr>
        <w:t xml:space="preserve">аждый ребёнок уникален. В нём живёт и неутомимый экспериментатор, и пытливый наблюдатель, и талантливый художник.  Вот мы вместе нарисовали радугу. Радуга… Удивительно, как она схожа с моей профессией! Каждый хоть раз после дождя любовался этим атмосферным оптическим явлением, которое наблюдается при освещении Солнцем множества водяных капелек. Но, как сказал </w:t>
      </w:r>
      <w:proofErr w:type="spellStart"/>
      <w:r w:rsidRPr="00EB2A38">
        <w:rPr>
          <w:rFonts w:ascii="Times New Roman" w:hAnsi="Times New Roman" w:cs="Times New Roman"/>
          <w:sz w:val="28"/>
          <w:szCs w:val="28"/>
          <w:lang w:val="ru-RU"/>
        </w:rPr>
        <w:t>Ромен</w:t>
      </w:r>
      <w:proofErr w:type="spellEnd"/>
      <w:r w:rsidRPr="00EB2A38">
        <w:rPr>
          <w:rFonts w:ascii="Times New Roman" w:hAnsi="Times New Roman" w:cs="Times New Roman"/>
          <w:sz w:val="28"/>
          <w:szCs w:val="28"/>
          <w:lang w:val="ru-RU"/>
        </w:rPr>
        <w:t xml:space="preserve"> Роллан:  «Чтобы озарять светом других, нужно носить солнце в себе». Поэтому я, как солнце, стараюсь заботой, теплом и вниманием согреть своих воспитанников, стараюсь найти подход к каждому ребёнку, выявить и развить их таланты, чтобы каждый ребёнок состоялся как личность, раскрыл свой индивидуальный внутренний мир, который в нём заложен и в будущем будет реализован. </w:t>
      </w:r>
    </w:p>
    <w:p w:rsidR="0057488E" w:rsidRPr="00EB2A38" w:rsidRDefault="0057488E" w:rsidP="00574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2A38">
        <w:rPr>
          <w:rFonts w:ascii="Times New Roman" w:hAnsi="Times New Roman" w:cs="Times New Roman"/>
          <w:sz w:val="28"/>
          <w:szCs w:val="28"/>
          <w:lang w:val="ru-RU"/>
        </w:rPr>
        <w:t>Для меня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моя работа это мостик радуги, который </w:t>
      </w:r>
      <w:r w:rsidR="0091371C">
        <w:rPr>
          <w:rFonts w:ascii="Times New Roman" w:hAnsi="Times New Roman" w:cs="Times New Roman"/>
          <w:sz w:val="28"/>
          <w:szCs w:val="28"/>
          <w:lang w:val="ru-RU"/>
        </w:rPr>
        <w:t xml:space="preserve">проложен </w:t>
      </w:r>
      <w:r w:rsidRPr="00EB2A38">
        <w:rPr>
          <w:rFonts w:ascii="Times New Roman" w:hAnsi="Times New Roman" w:cs="Times New Roman"/>
          <w:sz w:val="28"/>
          <w:szCs w:val="28"/>
          <w:lang w:val="ru-RU"/>
        </w:rPr>
        <w:t>между мной и ребёнком. Нужно только понять, как возвести этот  разноцветный мост, по которому взрослый и ребёнок пойдут вместе. Считаю, что главное условие для его возведения – это понимание ребёнка, принятие его таким, какой он есть и создание положительной атмосферы вокруг него. Я рада, что мне также удаётся находить взаимопонимание и поддержку со стороны родителей, ведь от того, какими партнёрами мы с ними будем, зависит комфортное пребывание детей в 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руппе и </w:t>
      </w:r>
      <w:r w:rsidRPr="00EB2A38">
        <w:rPr>
          <w:rFonts w:ascii="Times New Roman" w:hAnsi="Times New Roman" w:cs="Times New Roman"/>
          <w:sz w:val="28"/>
          <w:szCs w:val="28"/>
          <w:lang w:val="ru-RU"/>
        </w:rPr>
        <w:t>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дальнейшая адаптация к</w:t>
      </w:r>
      <w:r w:rsidRPr="00792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жизни в современном обществе. </w:t>
      </w:r>
      <w:r w:rsidRPr="00EB2A38">
        <w:rPr>
          <w:rFonts w:ascii="Times New Roman" w:hAnsi="Times New Roman" w:cs="Times New Roman"/>
          <w:sz w:val="28"/>
          <w:szCs w:val="28"/>
          <w:lang w:val="ru-RU"/>
        </w:rPr>
        <w:t xml:space="preserve">Если ребенок рождается в социально устойчивой семье, то с первых дней жизни его окружает забота, тепло, внимание родителей, которые создают первый окружающий его мир. Но сколько одаренных и способных детей растет в семьях, в которых не считают нужным или просто не могут эстетически </w:t>
      </w:r>
      <w:r w:rsidRPr="00EB2A38">
        <w:rPr>
          <w:rFonts w:ascii="Times New Roman" w:hAnsi="Times New Roman" w:cs="Times New Roman"/>
          <w:sz w:val="28"/>
          <w:szCs w:val="28"/>
          <w:lang w:val="ru-RU"/>
        </w:rPr>
        <w:lastRenderedPageBreak/>
        <w:t>развивать ребёнка. Взрослея, ребенок идет в детский сад, то есть попадает в новую среду общения, и уже педагог совместно с родителями берёт на себя ответственность за воспитание и организацию образовательного процесса для подготовки детей к взрослой жизни, и он не может не оказывать большого влияние на развитие способностей ребёнка, его мировоззрения. Перед педагогом становится вопрос: как показать детям красоту и необычность мира, в котором мы живем. Для решения этой проблемы, мне на помощь приходит художественно-эстетическое направление в развитии ребенка. Изобразительная деятельность является одним из важнейших средств познания мира и развития эстетического восприятия, так как оно связано с самостоятельной, практической и творческой деятельностью ребёнка. И я рада, что благодаря своей профессии могу приобщить детей к миру прекрасного, научить детей видеть красоту в окружающем, в поступках. Работа в этом направлении мною ведётся как во время непосредственно образовательной деятельности, так и в течение всего времени пребывания ребенка в детском саду.</w:t>
      </w:r>
    </w:p>
    <w:p w:rsidR="0057488E" w:rsidRPr="00EB2A38" w:rsidRDefault="0057488E" w:rsidP="00574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2A38">
        <w:rPr>
          <w:rFonts w:ascii="Times New Roman" w:hAnsi="Times New Roman" w:cs="Times New Roman"/>
          <w:sz w:val="28"/>
          <w:szCs w:val="28"/>
          <w:lang w:val="ru-RU"/>
        </w:rPr>
        <w:t xml:space="preserve">Самый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эффективный метод воспитания – </w:t>
      </w:r>
      <w:r w:rsidRPr="00EB2A38">
        <w:rPr>
          <w:rFonts w:ascii="Times New Roman" w:hAnsi="Times New Roman" w:cs="Times New Roman"/>
          <w:sz w:val="28"/>
          <w:szCs w:val="28"/>
          <w:lang w:val="ru-RU"/>
        </w:rPr>
        <w:t xml:space="preserve">воспитание своим примером. Это известная и непререкаемая заповедь для каждого, кто причастен к работе с детьми. Поэтому я стараюсь подавать пример своим воспитанникам, развиваясь вместе с ними, стараюсь всегда быть готовой ответить на непростые и неожиданные вопросы, которые их интересуют. Только меняясь сами, мы можем как-то изменить других. И в этом тоже профессия педагога схожа с </w:t>
      </w:r>
      <w:proofErr w:type="spellStart"/>
      <w:r w:rsidRPr="00EB2A38">
        <w:rPr>
          <w:rFonts w:ascii="Times New Roman" w:hAnsi="Times New Roman" w:cs="Times New Roman"/>
          <w:sz w:val="28"/>
          <w:szCs w:val="28"/>
          <w:lang w:val="ru-RU"/>
        </w:rPr>
        <w:t>многоцветием</w:t>
      </w:r>
      <w:proofErr w:type="spellEnd"/>
      <w:r w:rsidRPr="00EB2A38">
        <w:rPr>
          <w:rFonts w:ascii="Times New Roman" w:hAnsi="Times New Roman" w:cs="Times New Roman"/>
          <w:sz w:val="28"/>
          <w:szCs w:val="28"/>
          <w:lang w:val="ru-RU"/>
        </w:rPr>
        <w:t xml:space="preserve"> радуги.</w:t>
      </w:r>
    </w:p>
    <w:p w:rsidR="0057488E" w:rsidRPr="00EB2A38" w:rsidRDefault="0057488E" w:rsidP="00574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2A38">
        <w:rPr>
          <w:rFonts w:ascii="Times New Roman" w:hAnsi="Times New Roman" w:cs="Times New Roman"/>
          <w:sz w:val="28"/>
          <w:szCs w:val="28"/>
          <w:lang w:val="ru-RU"/>
        </w:rPr>
        <w:t xml:space="preserve">Я ассоциирую работу воспитателя с радугой, которая окутывает своими нежными цветами детей. Каждый её цвет не случаен – это необходимые качества, которыми должен обладать педагог. </w:t>
      </w:r>
      <w:proofErr w:type="gramStart"/>
      <w:r w:rsidRPr="00EB2A38">
        <w:rPr>
          <w:rFonts w:ascii="Times New Roman" w:hAnsi="Times New Roman" w:cs="Times New Roman"/>
          <w:sz w:val="28"/>
          <w:szCs w:val="28"/>
          <w:lang w:val="ru-RU"/>
        </w:rPr>
        <w:t xml:space="preserve">Красный – эмоциональность, оранжевый – творчество, жёлтый – тепло, зелёный – сдержанность, </w:t>
      </w:r>
      <w:proofErr w:type="spellStart"/>
      <w:r w:rsidRPr="00EB2A38">
        <w:rPr>
          <w:rFonts w:ascii="Times New Roman" w:hAnsi="Times New Roman" w:cs="Times New Roman"/>
          <w:sz w:val="28"/>
          <w:szCs w:val="28"/>
          <w:lang w:val="ru-RU"/>
        </w:rPr>
        <w:t>голубой</w:t>
      </w:r>
      <w:proofErr w:type="spellEnd"/>
      <w:r w:rsidRPr="00EB2A38">
        <w:rPr>
          <w:rFonts w:ascii="Times New Roman" w:hAnsi="Times New Roman" w:cs="Times New Roman"/>
          <w:sz w:val="28"/>
          <w:szCs w:val="28"/>
          <w:lang w:val="ru-RU"/>
        </w:rPr>
        <w:t xml:space="preserve"> – гармония, синий – самосовершенствование, фиолетовый – фантазия.</w:t>
      </w:r>
      <w:proofErr w:type="gramEnd"/>
      <w:r w:rsidRPr="00EB2A38">
        <w:rPr>
          <w:rFonts w:ascii="Times New Roman" w:hAnsi="Times New Roman" w:cs="Times New Roman"/>
          <w:sz w:val="28"/>
          <w:szCs w:val="28"/>
          <w:lang w:val="ru-RU"/>
        </w:rPr>
        <w:t xml:space="preserve"> Именно эти качества помогают мне открывать уникальные возможности моих воспитанников.  </w:t>
      </w:r>
    </w:p>
    <w:p w:rsidR="0057488E" w:rsidRPr="00EB2A38" w:rsidRDefault="0057488E" w:rsidP="00574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2A38">
        <w:rPr>
          <w:rFonts w:ascii="Times New Roman" w:hAnsi="Times New Roman" w:cs="Times New Roman"/>
          <w:sz w:val="28"/>
          <w:szCs w:val="28"/>
          <w:lang w:val="ru-RU"/>
        </w:rPr>
        <w:t>Сегодня я могу с уверенностью сказать: лучше моей профессии нет! Она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даёт ощущение вечной молодости, дарит радость и тепло детских сердец.</w:t>
      </w:r>
      <w:r w:rsidRPr="00EB2A38">
        <w:rPr>
          <w:rFonts w:ascii="Times New Roman" w:hAnsi="Times New Roman" w:cs="Times New Roman"/>
          <w:sz w:val="28"/>
          <w:szCs w:val="28"/>
          <w:lang w:val="ru-RU"/>
        </w:rPr>
        <w:t xml:space="preserve"> И вся моя жизнь – это огромное радужное счастье! Мне позволено судьбой </w:t>
      </w:r>
      <w:proofErr w:type="gramStart"/>
      <w:r w:rsidRPr="00EB2A38">
        <w:rPr>
          <w:rFonts w:ascii="Times New Roman" w:hAnsi="Times New Roman" w:cs="Times New Roman"/>
          <w:sz w:val="28"/>
          <w:szCs w:val="28"/>
          <w:lang w:val="ru-RU"/>
        </w:rPr>
        <w:t>быть</w:t>
      </w:r>
      <w:proofErr w:type="gramEnd"/>
      <w:r w:rsidRPr="00EB2A38">
        <w:rPr>
          <w:rFonts w:ascii="Times New Roman" w:hAnsi="Times New Roman" w:cs="Times New Roman"/>
          <w:sz w:val="28"/>
          <w:szCs w:val="28"/>
          <w:lang w:val="ru-RU"/>
        </w:rPr>
        <w:t xml:space="preserve"> рядом с нашим будущим –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нашими </w:t>
      </w:r>
      <w:r w:rsidRPr="00EB2A38">
        <w:rPr>
          <w:rFonts w:ascii="Times New Roman" w:hAnsi="Times New Roman" w:cs="Times New Roman"/>
          <w:sz w:val="28"/>
          <w:szCs w:val="28"/>
          <w:lang w:val="ru-RU"/>
        </w:rPr>
        <w:t>детьми! И теперь я знаю точно, что в детский сад меня привёл не случай. В детский сад меня привела судьба!</w:t>
      </w:r>
    </w:p>
    <w:p w:rsidR="0057488E" w:rsidRDefault="0057488E" w:rsidP="0057488E">
      <w:pPr>
        <w:jc w:val="both"/>
        <w:rPr>
          <w:lang w:val="ru-RU"/>
        </w:rPr>
      </w:pPr>
    </w:p>
    <w:sectPr w:rsidR="0057488E" w:rsidSect="0057488E">
      <w:type w:val="continuous"/>
      <w:pgSz w:w="11906" w:h="16838"/>
      <w:pgMar w:top="1418" w:right="850" w:bottom="850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D1D" w:rsidRDefault="00002D1D" w:rsidP="00D94AC3">
      <w:pPr>
        <w:spacing w:after="0" w:line="240" w:lineRule="auto"/>
      </w:pPr>
      <w:r>
        <w:separator/>
      </w:r>
    </w:p>
  </w:endnote>
  <w:endnote w:type="continuationSeparator" w:id="1">
    <w:p w:rsidR="00002D1D" w:rsidRDefault="00002D1D" w:rsidP="00D94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B">
    <w:altName w:val="MS Gothic"/>
    <w:panose1 w:val="00000000000000000000"/>
    <w:charset w:val="80"/>
    <w:family w:val="swiss"/>
    <w:notTrueType/>
    <w:pitch w:val="variable"/>
    <w:sig w:usb0="00000000" w:usb1="2AC71C11" w:usb2="00000012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D1D" w:rsidRDefault="00002D1D" w:rsidP="00D94AC3">
      <w:pPr>
        <w:spacing w:after="0" w:line="240" w:lineRule="auto"/>
      </w:pPr>
      <w:r>
        <w:separator/>
      </w:r>
    </w:p>
  </w:footnote>
  <w:footnote w:type="continuationSeparator" w:id="1">
    <w:p w:rsidR="00002D1D" w:rsidRDefault="00002D1D" w:rsidP="00D94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AC3" w:rsidRPr="00D94AC3" w:rsidRDefault="00D94AC3" w:rsidP="00D94AC3">
    <w:pPr>
      <w:pStyle w:val="a5"/>
    </w:pPr>
    <w:r>
      <w:rPr>
        <w:noProof/>
        <w:lang w:val="ru-RU"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560860" cy="10694958"/>
          <wp:effectExtent l="0" t="0" r="2540" b="0"/>
          <wp:wrapNone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48" cy="107068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D94AC3"/>
    <w:rsid w:val="00002D1D"/>
    <w:rsid w:val="001C12A7"/>
    <w:rsid w:val="002368C6"/>
    <w:rsid w:val="003506E7"/>
    <w:rsid w:val="0039792E"/>
    <w:rsid w:val="0052068A"/>
    <w:rsid w:val="00535BE5"/>
    <w:rsid w:val="00540495"/>
    <w:rsid w:val="0056124B"/>
    <w:rsid w:val="0057488E"/>
    <w:rsid w:val="005C428B"/>
    <w:rsid w:val="006048AD"/>
    <w:rsid w:val="0091371C"/>
    <w:rsid w:val="00BC5918"/>
    <w:rsid w:val="00D250E2"/>
    <w:rsid w:val="00D94AC3"/>
    <w:rsid w:val="00EA0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AC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94A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4AC3"/>
  </w:style>
  <w:style w:type="paragraph" w:styleId="a7">
    <w:name w:val="footer"/>
    <w:basedOn w:val="a"/>
    <w:link w:val="a8"/>
    <w:uiPriority w:val="99"/>
    <w:unhideWhenUsed/>
    <w:rsid w:val="00D94A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4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AC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94A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4AC3"/>
  </w:style>
  <w:style w:type="paragraph" w:styleId="a7">
    <w:name w:val="footer"/>
    <w:basedOn w:val="a"/>
    <w:link w:val="a8"/>
    <w:uiPriority w:val="99"/>
    <w:unhideWhenUsed/>
    <w:rsid w:val="00D94A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4A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689</Words>
  <Characters>4121</Characters>
  <Application>Microsoft Office Word</Application>
  <DocSecurity>0</DocSecurity>
  <Lines>80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BEST</cp:lastModifiedBy>
  <cp:revision>4</cp:revision>
  <cp:lastPrinted>2009-01-08T12:05:00Z</cp:lastPrinted>
  <dcterms:created xsi:type="dcterms:W3CDTF">2018-04-16T01:56:00Z</dcterms:created>
  <dcterms:modified xsi:type="dcterms:W3CDTF">2018-04-17T05:23:00Z</dcterms:modified>
</cp:coreProperties>
</file>